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24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628309,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Мошковского Александра Витальевича, </w:t>
      </w:r>
      <w:r>
        <w:rPr>
          <w:rStyle w:val="cat-ExternalSystemDefinedgrp-42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5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являющегося председателем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ГСК «</w:t>
      </w:r>
      <w:r>
        <w:rPr>
          <w:rFonts w:ascii="Times New Roman" w:eastAsia="Times New Roman" w:hAnsi="Times New Roman" w:cs="Times New Roman"/>
          <w:sz w:val="26"/>
          <w:szCs w:val="26"/>
        </w:rPr>
        <w:t>Каштан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и проживающего по адресу: </w:t>
      </w:r>
      <w:r>
        <w:rPr>
          <w:rStyle w:val="cat-UserDefinedgrp-44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6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1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3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Мошковский А.В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председателем правления ГСК «Каштан</w:t>
      </w:r>
      <w:r>
        <w:rPr>
          <w:rFonts w:ascii="Times New Roman" w:eastAsia="Times New Roman" w:hAnsi="Times New Roman" w:cs="Times New Roman"/>
          <w:sz w:val="26"/>
          <w:szCs w:val="26"/>
        </w:rPr>
        <w:t>», зарегистрированного по адресу: ХМАО-Югра, г. Нефтеюганск,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Пр-д 5П, стр.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месяца 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Мошковский А.В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Мошковск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</w:t>
      </w:r>
      <w:r>
        <w:rPr>
          <w:rFonts w:ascii="Times New Roman" w:eastAsia="Times New Roman" w:hAnsi="Times New Roman" w:cs="Times New Roman"/>
          <w:sz w:val="26"/>
          <w:szCs w:val="26"/>
        </w:rPr>
        <w:t>.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Мошковского А.В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5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29.11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Мошковский А.В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месяца 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08.10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</w:t>
      </w:r>
      <w:r>
        <w:rPr>
          <w:rFonts w:ascii="Times New Roman" w:eastAsia="Times New Roman" w:hAnsi="Times New Roman" w:cs="Times New Roman"/>
          <w:sz w:val="26"/>
          <w:szCs w:val="26"/>
        </w:rPr>
        <w:t>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квитанцией о приеме налоговой декларации (расчета), бухгалтерской (финансовой) отчетности в электронной форме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подп. 3 п. 3.4 ст.23 Налогового кодекса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419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Мошковского А.В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Мошковского А.В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председател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правления ГСК «Каштан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Мошковского Александра Витальевича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</w:t>
      </w:r>
      <w:r>
        <w:rPr>
          <w:rFonts w:ascii="Times New Roman" w:eastAsia="Times New Roman" w:hAnsi="Times New Roman" w:cs="Times New Roman"/>
          <w:sz w:val="26"/>
          <w:szCs w:val="26"/>
        </w:rPr>
        <w:t>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2rplc-6">
    <w:name w:val="cat-ExternalSystemDefined grp-42 rplc-6"/>
    <w:basedOn w:val="DefaultParagraphFont"/>
  </w:style>
  <w:style w:type="character" w:customStyle="1" w:styleId="cat-PassportDatagrp-35rplc-7">
    <w:name w:val="cat-PassportData grp-35 rplc-7"/>
    <w:basedOn w:val="DefaultParagraphFont"/>
  </w:style>
  <w:style w:type="character" w:customStyle="1" w:styleId="cat-UserDefinedgrp-44rplc-9">
    <w:name w:val="cat-UserDefined grp-44 rplc-9"/>
    <w:basedOn w:val="DefaultParagraphFont"/>
  </w:style>
  <w:style w:type="character" w:customStyle="1" w:styleId="cat-PassportDatagrp-36rplc-11">
    <w:name w:val="cat-PassportData grp-36 rplc-11"/>
    <w:basedOn w:val="DefaultParagraphFont"/>
  </w:style>
  <w:style w:type="character" w:customStyle="1" w:styleId="cat-ExternalSystemDefinedgrp-41rplc-12">
    <w:name w:val="cat-ExternalSystemDefined grp-41 rplc-12"/>
    <w:basedOn w:val="DefaultParagraphFont"/>
  </w:style>
  <w:style w:type="character" w:customStyle="1" w:styleId="cat-ExternalSystemDefinedgrp-43rplc-13">
    <w:name w:val="cat-ExternalSystemDefined grp-43 rplc-13"/>
    <w:basedOn w:val="DefaultParagraphFont"/>
  </w:style>
  <w:style w:type="character" w:customStyle="1" w:styleId="cat-UserDefinedgrp-45rplc-29">
    <w:name w:val="cat-UserDefined grp-45 rplc-29"/>
    <w:basedOn w:val="DefaultParagraphFont"/>
  </w:style>
  <w:style w:type="character" w:customStyle="1" w:styleId="cat-UserDefinedgrp-46rplc-45">
    <w:name w:val="cat-UserDefined grp-46 rplc-45"/>
    <w:basedOn w:val="DefaultParagraphFont"/>
  </w:style>
  <w:style w:type="character" w:customStyle="1" w:styleId="cat-UserDefinedgrp-47rplc-48">
    <w:name w:val="cat-UserDefined grp-47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